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2-10-2602/25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86MS0057-01-2024-011161-59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24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казенного учреждения Республиканский центр социальной поддержки населения Республики Башкортостан к </w:t>
      </w:r>
      <w:r>
        <w:rPr>
          <w:rFonts w:ascii="Times New Roman" w:eastAsia="Times New Roman" w:hAnsi="Times New Roman" w:cs="Times New Roman"/>
          <w:sz w:val="26"/>
          <w:szCs w:val="26"/>
        </w:rPr>
        <w:t>Ханафиной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Хамиде </w:t>
      </w:r>
      <w:r>
        <w:rPr>
          <w:rFonts w:ascii="Times New Roman" w:eastAsia="Times New Roman" w:hAnsi="Times New Roman" w:cs="Times New Roman"/>
          <w:sz w:val="26"/>
          <w:szCs w:val="26"/>
        </w:rPr>
        <w:t>Гильметдиновне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незаконно полученной денежной выплаты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казенного учреждения Республиканский центр социальной поддержки населения Республики Башкортостан, ИНН </w:t>
      </w:r>
      <w:r>
        <w:rPr>
          <w:rStyle w:val="cat-UserDefinedgrp-1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Ханафиной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Хамиде </w:t>
      </w:r>
      <w:r>
        <w:rPr>
          <w:rFonts w:ascii="Times New Roman" w:eastAsia="Times New Roman" w:hAnsi="Times New Roman" w:cs="Times New Roman"/>
          <w:sz w:val="26"/>
          <w:szCs w:val="26"/>
        </w:rPr>
        <w:t>Гильметдиновне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о взыскании незаконно полученной денежной выплаты – 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</w:t>
      </w:r>
      <w:r>
        <w:rPr>
          <w:rFonts w:ascii="Times New Roman" w:eastAsia="Times New Roman" w:hAnsi="Times New Roman" w:cs="Times New Roman"/>
          <w:sz w:val="16"/>
          <w:szCs w:val="16"/>
        </w:rPr>
        <w:t>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2-10-2602</w:t>
      </w:r>
      <w:r>
        <w:rPr>
          <w:rFonts w:ascii="Times New Roman" w:eastAsia="Times New Roman" w:hAnsi="Times New Roman" w:cs="Times New Roman"/>
          <w:sz w:val="16"/>
          <w:szCs w:val="16"/>
        </w:rPr>
        <w:t>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10">
    <w:name w:val="cat-UserDefined grp-15 rplc-10"/>
    <w:basedOn w:val="DefaultParagraphFont"/>
  </w:style>
  <w:style w:type="character" w:customStyle="1" w:styleId="cat-PassportDatagrp-9rplc-12">
    <w:name w:val="cat-PassportData grp-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